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wheat    </w:t>
      </w:r>
      <w:r>
        <w:t xml:space="preserve">   swallowtail    </w:t>
      </w:r>
      <w:r>
        <w:t xml:space="preserve">   scarlet    </w:t>
      </w:r>
      <w:r>
        <w:t xml:space="preserve">   deer    </w:t>
      </w:r>
      <w:r>
        <w:t xml:space="preserve">   seventeen    </w:t>
      </w:r>
      <w:r>
        <w:t xml:space="preserve">   racer snake    </w:t>
      </w:r>
      <w:r>
        <w:t xml:space="preserve">   ladybug    </w:t>
      </w:r>
      <w:r>
        <w:t xml:space="preserve">   Hang on Sloopy    </w:t>
      </w:r>
      <w:r>
        <w:t xml:space="preserve">   soapbox derby    </w:t>
      </w:r>
      <w:r>
        <w:t xml:space="preserve">   carnation    </w:t>
      </w:r>
      <w:r>
        <w:t xml:space="preserve">   burgee    </w:t>
      </w:r>
      <w:r>
        <w:t xml:space="preserve">   cardinal    </w:t>
      </w:r>
      <w:r>
        <w:t xml:space="preserve">   Reynoldsburg    </w:t>
      </w:r>
      <w:r>
        <w:t xml:space="preserve">   tomato juice    </w:t>
      </w:r>
      <w:r>
        <w:t xml:space="preserve">   spotted salamander    </w:t>
      </w:r>
      <w:r>
        <w:t xml:space="preserve">   hetuck    </w:t>
      </w:r>
      <w:r>
        <w:t xml:space="preserve">   Buckeye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</dc:title>
  <dcterms:created xsi:type="dcterms:W3CDTF">2021-10-11T13:40:53Z</dcterms:created>
  <dcterms:modified xsi:type="dcterms:W3CDTF">2021-10-11T13:40:53Z</dcterms:modified>
</cp:coreProperties>
</file>