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governor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Main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guy who walked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Ohio's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ohio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</dc:title>
  <dcterms:created xsi:type="dcterms:W3CDTF">2021-10-11T13:39:51Z</dcterms:created>
  <dcterms:modified xsi:type="dcterms:W3CDTF">2021-10-11T13:39:51Z</dcterms:modified>
</cp:coreProperties>
</file>