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conneaut    </w:t>
      </w:r>
      <w:r>
        <w:t xml:space="preserve">   huber heights    </w:t>
      </w:r>
      <w:r>
        <w:t xml:space="preserve">   bellville    </w:t>
      </w:r>
      <w:r>
        <w:t xml:space="preserve">   mainville    </w:t>
      </w:r>
      <w:r>
        <w:t xml:space="preserve">   dover    </w:t>
      </w:r>
      <w:r>
        <w:t xml:space="preserve">   ravenna    </w:t>
      </w:r>
      <w:r>
        <w:t xml:space="preserve">   jefferson    </w:t>
      </w:r>
      <w:r>
        <w:t xml:space="preserve">   shelby    </w:t>
      </w:r>
      <w:r>
        <w:t xml:space="preserve">   elyria    </w:t>
      </w:r>
      <w:r>
        <w:t xml:space="preserve">   lorain    </w:t>
      </w:r>
      <w:r>
        <w:t xml:space="preserve">   blakeslee    </w:t>
      </w:r>
      <w:r>
        <w:t xml:space="preserve">   hilliard    </w:t>
      </w:r>
      <w:r>
        <w:t xml:space="preserve">   youngstown    </w:t>
      </w:r>
      <w:r>
        <w:t xml:space="preserve">   mason    </w:t>
      </w:r>
      <w:r>
        <w:t xml:space="preserve">   logan    </w:t>
      </w:r>
      <w:r>
        <w:t xml:space="preserve">   madison    </w:t>
      </w:r>
      <w:r>
        <w:t xml:space="preserve">   niles    </w:t>
      </w:r>
      <w:r>
        <w:t xml:space="preserve">   warren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Cities</dc:title>
  <dcterms:created xsi:type="dcterms:W3CDTF">2021-10-11T13:41:31Z</dcterms:created>
  <dcterms:modified xsi:type="dcterms:W3CDTF">2021-10-11T13:41:31Z</dcterms:modified>
</cp:coreProperties>
</file>