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level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powers that are shared between the national and state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funded military that is responsible for state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legislative branch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meaning "2 houses"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was the Ohio Constitution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terms can the governor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is more powerful, state or 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Executive leader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the United States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-council plan is run by a mayor and city council.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court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is run by a board of commissioners with no mayor or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False, citizens can participate at all levels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powers that are reserved for the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did Ohio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the statement, the Constitution was rewritten in 1851 because the General Assembly was too____________.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branches of government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Constitution</dc:title>
  <dcterms:created xsi:type="dcterms:W3CDTF">2021-10-11T13:40:05Z</dcterms:created>
  <dcterms:modified xsi:type="dcterms:W3CDTF">2021-10-11T13:40:05Z</dcterms:modified>
</cp:coreProperties>
</file>