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Ohio Department of Commerce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Superintendent of Unclaimed Funds.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abbreviation for the new brand for the Division of Liquor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Division who works with elevators.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commerce.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Division licenses investment advisers.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name of the Ohio State Fire Marshal.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current Director of the Department of Commerce.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Division with Kevin Allard as the Superintendent.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Twitter handle for the Division that registers cemeteries.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time sheet system used by the Department of Commerce (hint: refers to a Greek Titan).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name of the previous Director of the Department of Commerce.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Division of Liquor Control sometimes has special releases for these containers of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Department for which you work.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Ohio Department of Commerce Crossword</dc:title>
  <dcterms:created xsi:type="dcterms:W3CDTF">2021-10-11T13:40:56Z</dcterms:created>
  <dcterms:modified xsi:type="dcterms:W3CDTF">2021-10-11T13:40:56Z</dcterms:modified>
</cp:coreProperties>
</file>