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Ohio Historic Indian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Maize    </w:t>
      </w:r>
      <w:r>
        <w:t xml:space="preserve">   Mingo    </w:t>
      </w:r>
      <w:r>
        <w:t xml:space="preserve">   Delaware    </w:t>
      </w:r>
      <w:r>
        <w:t xml:space="preserve">   Ottawa    </w:t>
      </w:r>
      <w:r>
        <w:t xml:space="preserve">   Miami    </w:t>
      </w:r>
      <w:r>
        <w:t xml:space="preserve">   Wyandot    </w:t>
      </w:r>
      <w:r>
        <w:t xml:space="preserve">   Wampum    </w:t>
      </w:r>
      <w:r>
        <w:t xml:space="preserve">   Legend    </w:t>
      </w:r>
      <w:r>
        <w:t xml:space="preserve">   Wigwam    </w:t>
      </w:r>
      <w:r>
        <w:t xml:space="preserve">   Precept    </w:t>
      </w:r>
      <w:r>
        <w:t xml:space="preserve">   Palisade    </w:t>
      </w:r>
      <w:r>
        <w:t xml:space="preserve">   Shawnee    </w:t>
      </w:r>
      <w:r>
        <w:t xml:space="preserve">   Lacrosse    </w:t>
      </w:r>
      <w:r>
        <w:t xml:space="preserve">   Tomahawk    </w:t>
      </w:r>
      <w:r>
        <w:t xml:space="preserve">   Bison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Historic Indian Culture</dc:title>
  <dcterms:created xsi:type="dcterms:W3CDTF">2021-10-11T13:40:03Z</dcterms:created>
  <dcterms:modified xsi:type="dcterms:W3CDTF">2021-10-11T13:40:03Z</dcterms:modified>
</cp:coreProperties>
</file>