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Ohio Indian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is a source of food and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Beads and shells used as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 shaped building used by Indian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sled pulled by an animal such as a horse or dog to carry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fence or wall used to protect Indians from enemies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weapon used indian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story told by Indian tribes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corn used by Indian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played by the Iroquois Indians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Ohio Iroquois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Indian Culture</dc:title>
  <dcterms:created xsi:type="dcterms:W3CDTF">2021-10-11T13:40:01Z</dcterms:created>
  <dcterms:modified xsi:type="dcterms:W3CDTF">2021-10-11T13:40:01Z</dcterms:modified>
</cp:coreProperties>
</file>