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Ohio 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TRADING    </w:t>
      </w:r>
      <w:r>
        <w:t xml:space="preserve">   SETTLERS    </w:t>
      </w:r>
      <w:r>
        <w:t xml:space="preserve">   COUNCIL    </w:t>
      </w:r>
      <w:r>
        <w:t xml:space="preserve">   MOHAWK    </w:t>
      </w:r>
      <w:r>
        <w:t xml:space="preserve">   CLANS    </w:t>
      </w:r>
      <w:r>
        <w:t xml:space="preserve">   GLACIER    </w:t>
      </w:r>
      <w:r>
        <w:t xml:space="preserve">   BOW AND ARROW    </w:t>
      </w:r>
      <w:r>
        <w:t xml:space="preserve">   ATLATL    </w:t>
      </w:r>
      <w:r>
        <w:t xml:space="preserve">   PRECEPTS    </w:t>
      </w:r>
      <w:r>
        <w:t xml:space="preserve">   LONGHOUSE    </w:t>
      </w:r>
      <w:r>
        <w:t xml:space="preserve">   WIGWAM    </w:t>
      </w:r>
      <w:r>
        <w:t xml:space="preserve">   TRAVOIS    </w:t>
      </w:r>
      <w:r>
        <w:t xml:space="preserve">   MIAMI    </w:t>
      </w:r>
      <w:r>
        <w:t xml:space="preserve">   SHAWNEE    </w:t>
      </w:r>
      <w:r>
        <w:t xml:space="preserve">   MINGO    </w:t>
      </w:r>
      <w:r>
        <w:t xml:space="preserve">   DELAWARE    </w:t>
      </w:r>
      <w:r>
        <w:t xml:space="preserve">   IROQUOIS    </w:t>
      </w:r>
      <w:r>
        <w:t xml:space="preserve">   ALGONQUIAN    </w:t>
      </w:r>
      <w:r>
        <w:t xml:space="preserve">   OTTAWA    </w:t>
      </w:r>
      <w:r>
        <w:t xml:space="preserve">   PALISADE    </w:t>
      </w:r>
      <w:r>
        <w:t xml:space="preserve">   MAIZE    </w:t>
      </w:r>
      <w:r>
        <w:t xml:space="preserve">   MOUND BUILDERS    </w:t>
      </w:r>
      <w:r>
        <w:t xml:space="preserve">   WOODLAND    </w:t>
      </w:r>
      <w:r>
        <w:t xml:space="preserve">   FORT ANCIENT    </w:t>
      </w:r>
      <w:r>
        <w:t xml:space="preserve">   ARCHAIC    </w:t>
      </w:r>
      <w:r>
        <w:t xml:space="preserve">   HOPEWELL    </w:t>
      </w:r>
      <w:r>
        <w:t xml:space="preserve">   ADENA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Indians</dc:title>
  <dcterms:created xsi:type="dcterms:W3CDTF">2021-10-11T13:40:24Z</dcterms:created>
  <dcterms:modified xsi:type="dcterms:W3CDTF">2021-10-11T13:40:24Z</dcterms:modified>
</cp:coreProperties>
</file>