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Ohio Literary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story    </w:t>
      </w:r>
      <w:r>
        <w:t xml:space="preserve">   buckeye    </w:t>
      </w:r>
      <w:r>
        <w:t xml:space="preserve">   ohioanna    </w:t>
      </w:r>
      <w:r>
        <w:t xml:space="preserve">   marker    </w:t>
      </w:r>
      <w:r>
        <w:t xml:space="preserve">   literary    </w:t>
      </w:r>
      <w:r>
        <w:t xml:space="preserve">   museum    </w:t>
      </w:r>
      <w:r>
        <w:t xml:space="preserve">   children    </w:t>
      </w:r>
      <w:r>
        <w:t xml:space="preserve">   festival    </w:t>
      </w:r>
      <w:r>
        <w:t xml:space="preserve">   award    </w:t>
      </w:r>
      <w:r>
        <w:t xml:space="preserve">   poets    </w:t>
      </w:r>
      <w:r>
        <w:t xml:space="preserve">   authors    </w:t>
      </w:r>
      <w:r>
        <w:t xml:space="preserve">   computer    </w:t>
      </w:r>
      <w:r>
        <w:t xml:space="preserve">   literature    </w:t>
      </w:r>
      <w:r>
        <w:t xml:space="preserve">   poetry    </w:t>
      </w:r>
      <w:r>
        <w:t xml:space="preserve">   cartoon    </w:t>
      </w:r>
      <w:r>
        <w:t xml:space="preserve">   superman    </w:t>
      </w:r>
      <w:r>
        <w:t xml:space="preserve">   history    </w:t>
      </w:r>
      <w:r>
        <w:t xml:space="preserve">   Newbery    </w:t>
      </w:r>
      <w:r>
        <w:t xml:space="preserve">   Caldecott    </w:t>
      </w:r>
      <w:r>
        <w:t xml:space="preserve">   reading    </w:t>
      </w:r>
      <w:r>
        <w:t xml:space="preserve">   books    </w:t>
      </w:r>
      <w:r>
        <w:t xml:space="preserve">   trail    </w:t>
      </w:r>
      <w:r>
        <w:t xml:space="preserve">   Ohio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Literary Trail</dc:title>
  <dcterms:created xsi:type="dcterms:W3CDTF">2021-10-11T13:41:34Z</dcterms:created>
  <dcterms:modified xsi:type="dcterms:W3CDTF">2021-10-11T13:41:34Z</dcterms:modified>
</cp:coreProperties>
</file>