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Rainbow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officer presides over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officer waits with candidates?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state advisor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Adults who help our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pay to belong to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Worthy Advisor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4 letters abbreviate our groups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to join Rainbow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carries the ballot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ceremony to invest new officers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are we supporting for 2020 state service project?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with our parts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district advisor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pays our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Ohio's first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opens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Associate Advisor's jewel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will Rainbow be in 2022?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the culmination of all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Mens group that help sponsor Rainbow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Rainbow Crossword 2</dc:title>
  <dcterms:created xsi:type="dcterms:W3CDTF">2021-10-11T13:41:06Z</dcterms:created>
  <dcterms:modified xsi:type="dcterms:W3CDTF">2021-10-11T13:41:06Z</dcterms:modified>
</cp:coreProperties>
</file>