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Ohio Rainbow  Word Search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Rainbow    </w:t>
      </w:r>
      <w:r>
        <w:t xml:space="preserve">   DeMolay    </w:t>
      </w:r>
      <w:r>
        <w:t xml:space="preserve">   Obligatory Sunday    </w:t>
      </w:r>
      <w:r>
        <w:t xml:space="preserve">   SIgnet    </w:t>
      </w:r>
      <w:r>
        <w:t xml:space="preserve">   Constitution    </w:t>
      </w:r>
      <w:r>
        <w:t xml:space="preserve">   Altar    </w:t>
      </w:r>
      <w:r>
        <w:t xml:space="preserve">   Treasurer    </w:t>
      </w:r>
      <w:r>
        <w:t xml:space="preserve">   Recorder    </w:t>
      </w:r>
      <w:r>
        <w:t xml:space="preserve">   Choir Director    </w:t>
      </w:r>
      <w:r>
        <w:t xml:space="preserve">   Drill Leader    </w:t>
      </w:r>
      <w:r>
        <w:t xml:space="preserve">   Jewel    </w:t>
      </w:r>
      <w:r>
        <w:t xml:space="preserve">   Lambskin Apron    </w:t>
      </w:r>
      <w:r>
        <w:t xml:space="preserve">   Flag    </w:t>
      </w:r>
      <w:r>
        <w:t xml:space="preserve">   BFCL    </w:t>
      </w:r>
      <w:r>
        <w:t xml:space="preserve">   sister    </w:t>
      </w:r>
      <w:r>
        <w:t xml:space="preserve">   clasped hands    </w:t>
      </w:r>
      <w:r>
        <w:t xml:space="preserve">   Supreme Assembly    </w:t>
      </w:r>
      <w:r>
        <w:t xml:space="preserve">   GrandAssembly    </w:t>
      </w:r>
      <w:r>
        <w:t xml:space="preserve">   Refreshments    </w:t>
      </w:r>
      <w:r>
        <w:t xml:space="preserve">   Ballot    </w:t>
      </w:r>
      <w:r>
        <w:t xml:space="preserve">   Initiation    </w:t>
      </w:r>
      <w:r>
        <w:t xml:space="preserve">   Gavel    </w:t>
      </w:r>
      <w:r>
        <w:t xml:space="preserve">   Dove    </w:t>
      </w:r>
      <w:r>
        <w:t xml:space="preserve">   MotherAdvisor    </w:t>
      </w:r>
      <w:r>
        <w:t xml:space="preserve">   Fidelity    </w:t>
      </w:r>
      <w:r>
        <w:t xml:space="preserve">   Immortality    </w:t>
      </w:r>
      <w:r>
        <w:t xml:space="preserve">   Nature    </w:t>
      </w:r>
      <w:r>
        <w:t xml:space="preserve">   Religion    </w:t>
      </w:r>
      <w:r>
        <w:t xml:space="preserve">   Love    </w:t>
      </w:r>
      <w:r>
        <w:t xml:space="preserve">   Service    </w:t>
      </w:r>
      <w:r>
        <w:t xml:space="preserve">   Installation    </w:t>
      </w:r>
      <w:r>
        <w:t xml:space="preserve">   WorthyAssociateAdvisor    </w:t>
      </w:r>
      <w:r>
        <w:t xml:space="preserve">   Charity    </w:t>
      </w:r>
      <w:r>
        <w:t xml:space="preserve">   Hope    </w:t>
      </w:r>
      <w:r>
        <w:t xml:space="preserve">  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Ohio Rainbow  Word Search 1</dc:title>
  <dcterms:created xsi:type="dcterms:W3CDTF">2021-10-11T13:41:03Z</dcterms:created>
  <dcterms:modified xsi:type="dcterms:W3CDTF">2021-10-11T13:41:03Z</dcterms:modified>
</cp:coreProperties>
</file>