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State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COLUMBUS    </w:t>
      </w:r>
      <w:r>
        <w:t xml:space="preserve">   OHIO    </w:t>
      </w:r>
      <w:r>
        <w:t xml:space="preserve">   CHILICOTHE    </w:t>
      </w:r>
      <w:r>
        <w:t xml:space="preserve">   UNION    </w:t>
      </w:r>
      <w:r>
        <w:t xml:space="preserve">   POWER    </w:t>
      </w:r>
      <w:r>
        <w:t xml:space="preserve">   GENERAL ASSEMBLY    </w:t>
      </w:r>
      <w:r>
        <w:t xml:space="preserve">   EXECUTIVE    </w:t>
      </w:r>
      <w:r>
        <w:t xml:space="preserve">   GOVERNOR    </w:t>
      </w:r>
      <w:r>
        <w:t xml:space="preserve">   JUDICIAL    </w:t>
      </w:r>
      <w:r>
        <w:t xml:space="preserve">   LEGISLATURE    </w:t>
      </w:r>
      <w:r>
        <w:t xml:space="preserve">   CONSTITUTION    </w:t>
      </w:r>
      <w:r>
        <w:t xml:space="preserve">   THOMAS JEFFERSON    </w:t>
      </w:r>
      <w:r>
        <w:t xml:space="preserve">   PRESIDENT    </w:t>
      </w:r>
      <w:r>
        <w:t xml:space="preserve">   NORTHWEST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State Government</dc:title>
  <dcterms:created xsi:type="dcterms:W3CDTF">2021-10-11T13:40:26Z</dcterms:created>
  <dcterms:modified xsi:type="dcterms:W3CDTF">2021-10-11T13:40:26Z</dcterms:modified>
</cp:coreProperties>
</file>