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Territory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or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owned and governed by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left over after a business pays for its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speaking for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squares of land the the Northwest Territory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volunteer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to govern on ones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sudden, complete change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owed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meeting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freedom that belongs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making body of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a government collects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Territory</dc:title>
  <dcterms:created xsi:type="dcterms:W3CDTF">2021-10-11T13:39:44Z</dcterms:created>
  <dcterms:modified xsi:type="dcterms:W3CDTF">2021-10-11T13:39:44Z</dcterms:modified>
</cp:coreProperties>
</file>