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marion    </w:t>
      </w:r>
      <w:r>
        <w:t xml:space="preserve">   new london    </w:t>
      </w:r>
      <w:r>
        <w:t xml:space="preserve">   zanesfield    </w:t>
      </w:r>
      <w:r>
        <w:t xml:space="preserve">   lancaster    </w:t>
      </w:r>
      <w:r>
        <w:t xml:space="preserve">   bowling green    </w:t>
      </w:r>
      <w:r>
        <w:t xml:space="preserve">   kent    </w:t>
      </w:r>
      <w:r>
        <w:t xml:space="preserve">   akron    </w:t>
      </w:r>
      <w:r>
        <w:t xml:space="preserve">   saint clarisville    </w:t>
      </w:r>
      <w:r>
        <w:t xml:space="preserve">   zanesville    </w:t>
      </w:r>
      <w:r>
        <w:t xml:space="preserve">   norwalk    </w:t>
      </w:r>
      <w:r>
        <w:t xml:space="preserve">   gahanna    </w:t>
      </w:r>
      <w:r>
        <w:t xml:space="preserve">   mount vernon    </w:t>
      </w:r>
      <w:r>
        <w:t xml:space="preserve">   sandusky    </w:t>
      </w:r>
      <w:r>
        <w:t xml:space="preserve">   toledo    </w:t>
      </w:r>
      <w:r>
        <w:t xml:space="preserve">   cincinnati    </w:t>
      </w:r>
      <w:r>
        <w:t xml:space="preserve">   cleveland    </w:t>
      </w:r>
      <w:r>
        <w:t xml:space="preserve">   cambridge    </w:t>
      </w:r>
      <w:r>
        <w:t xml:space="preserve">   bellefontaine    </w:t>
      </w:r>
      <w:r>
        <w:t xml:space="preserve">   columbus    </w:t>
      </w:r>
      <w:r>
        <w:t xml:space="preserve">   marietta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cities</dc:title>
  <dcterms:created xsi:type="dcterms:W3CDTF">2021-10-11T13:40:07Z</dcterms:created>
  <dcterms:modified xsi:type="dcterms:W3CDTF">2021-10-11T13:40:07Z</dcterms:modified>
</cp:coreProperties>
</file>