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Ohio's First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arrow head    </w:t>
      </w:r>
      <w:r>
        <w:t xml:space="preserve">   settlement    </w:t>
      </w:r>
      <w:r>
        <w:t xml:space="preserve">   beans    </w:t>
      </w:r>
      <w:r>
        <w:t xml:space="preserve">   corn    </w:t>
      </w:r>
      <w:r>
        <w:t xml:space="preserve">   squash    </w:t>
      </w:r>
      <w:r>
        <w:t xml:space="preserve">   indians    </w:t>
      </w:r>
      <w:r>
        <w:t xml:space="preserve">   serpent mound    </w:t>
      </w:r>
      <w:r>
        <w:t xml:space="preserve">   conflict    </w:t>
      </w:r>
      <w:r>
        <w:t xml:space="preserve">   mounds    </w:t>
      </w:r>
      <w:r>
        <w:t xml:space="preserve">   fort ancient    </w:t>
      </w:r>
      <w:r>
        <w:t xml:space="preserve">   hopewell    </w:t>
      </w:r>
      <w:r>
        <w:t xml:space="preserve">   archaic    </w:t>
      </w:r>
      <w:r>
        <w:t xml:space="preserve">   Adena    </w:t>
      </w:r>
      <w:r>
        <w:t xml:space="preserve">   archaeologist    </w:t>
      </w:r>
      <w:r>
        <w:t xml:space="preserve">   artifact    </w:t>
      </w:r>
      <w:r>
        <w:t xml:space="preserve">   migrate    </w:t>
      </w:r>
      <w:r>
        <w:t xml:space="preserve">   prehistoric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Ohio's First People</dc:title>
  <dcterms:created xsi:type="dcterms:W3CDTF">2021-10-11T13:39:56Z</dcterms:created>
  <dcterms:modified xsi:type="dcterms:W3CDTF">2021-10-11T13:39:56Z</dcterms:modified>
</cp:coreProperties>
</file>