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Ohotto -The Maze Runner-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setting of most the book pg 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Minho's age pg 274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group that put them in the maze  pg. 353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every new boy enters the maze  page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they eat and sleep pg 43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they go to escape the maze  pg 288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you cook pg 45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Monsters of the maze  pg 38, 39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they go through after being stung  pg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 of the Glade pg 7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spies for the Creators  pg. 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council has these  pg 301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group of boys that go into the maze daily  pg. 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  pg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job Thomas tried  pg 121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they gladers use as slang  pg 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gladers call new guys  pg 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Its their jail pg 196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doctors in the maze pg 59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sections are part of the maze  pg 280 </w:t>
            </w:r>
          </w:p>
        </w:tc>
      </w:tr>
    </w:tbl>
    <w:p>
      <w:pPr>
        <w:pStyle w:val="WordBankMedium"/>
      </w:pPr>
      <w:r>
        <w:t xml:space="preserve">   Thomas     </w:t>
      </w:r>
      <w:r>
        <w:t xml:space="preserve">   Alby     </w:t>
      </w:r>
      <w:r>
        <w:t xml:space="preserve">   Grievers     </w:t>
      </w:r>
      <w:r>
        <w:t xml:space="preserve">   Greenbean     </w:t>
      </w:r>
      <w:r>
        <w:t xml:space="preserve">   Glade     </w:t>
      </w:r>
      <w:r>
        <w:t xml:space="preserve">   WICKED     </w:t>
      </w:r>
      <w:r>
        <w:t xml:space="preserve">   Runners     </w:t>
      </w:r>
      <w:r>
        <w:t xml:space="preserve">   Slammer     </w:t>
      </w:r>
      <w:r>
        <w:t xml:space="preserve">   Homestead     </w:t>
      </w:r>
      <w:r>
        <w:t xml:space="preserve">   Changing     </w:t>
      </w:r>
      <w:r>
        <w:t xml:space="preserve">   Beetle Blades     </w:t>
      </w:r>
      <w:r>
        <w:t xml:space="preserve">   Med-jack     </w:t>
      </w:r>
      <w:r>
        <w:t xml:space="preserve">   Gatherings     </w:t>
      </w:r>
      <w:r>
        <w:t xml:space="preserve">   Shank     </w:t>
      </w:r>
      <w:r>
        <w:t xml:space="preserve">   Cliff     </w:t>
      </w:r>
      <w:r>
        <w:t xml:space="preserve">   seventeen     </w:t>
      </w:r>
      <w:r>
        <w:t xml:space="preserve">   Frypans     </w:t>
      </w:r>
      <w:r>
        <w:t xml:space="preserve">   Butcher     </w:t>
      </w:r>
      <w:r>
        <w:t xml:space="preserve">   Eight     </w:t>
      </w:r>
      <w:r>
        <w:t xml:space="preserve">   The Box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Ohotto -The Maze Runner-</dc:title>
  <dcterms:created xsi:type="dcterms:W3CDTF">2021-10-11T13:40:49Z</dcterms:created>
  <dcterms:modified xsi:type="dcterms:W3CDTF">2021-10-11T13:40:49Z</dcterms:modified>
</cp:coreProperties>
</file>