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Ohr Chedvah “SEE”s the Good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Rowing    </w:t>
      </w:r>
      <w:r>
        <w:t xml:space="preserve">   Dance    </w:t>
      </w:r>
      <w:r>
        <w:t xml:space="preserve">   Gokarts    </w:t>
      </w:r>
      <w:r>
        <w:t xml:space="preserve">   Drumsalive    </w:t>
      </w:r>
      <w:r>
        <w:t xml:space="preserve">   Ayintova    </w:t>
      </w:r>
      <w:r>
        <w:t xml:space="preserve">   Glasses    </w:t>
      </w:r>
      <w:r>
        <w:t xml:space="preserve">   Eyes    </w:t>
      </w:r>
      <w:r>
        <w:t xml:space="preserve">   See    </w:t>
      </w:r>
      <w:r>
        <w:t xml:space="preserve">   Shiur    </w:t>
      </w:r>
      <w:r>
        <w:t xml:space="preserve">   Ipogs    </w:t>
      </w:r>
      <w:r>
        <w:t xml:space="preserve">   Staff    </w:t>
      </w:r>
      <w:r>
        <w:t xml:space="preserve">   Waterguns    </w:t>
      </w:r>
      <w:r>
        <w:t xml:space="preserve">   Seeds    </w:t>
      </w:r>
      <w:r>
        <w:t xml:space="preserve">   Leagues    </w:t>
      </w:r>
      <w:r>
        <w:t xml:space="preserve">   Counselors    </w:t>
      </w:r>
      <w:r>
        <w:t xml:space="preserve">   Campers    </w:t>
      </w:r>
      <w:r>
        <w:t xml:space="preserve">   Hakshevnah    </w:t>
      </w:r>
      <w:r>
        <w:t xml:space="preserve">   Blackandwhites    </w:t>
      </w:r>
      <w:r>
        <w:t xml:space="preserve">   Diningroom    </w:t>
      </w:r>
      <w:r>
        <w:t xml:space="preserve">   Ohrchedvah    </w:t>
      </w:r>
      <w:r>
        <w:t xml:space="preserve">   Breakouts    </w:t>
      </w:r>
      <w:r>
        <w:t xml:space="preserve">   Pool    </w:t>
      </w:r>
      <w:r>
        <w:t xml:space="preserve">   Aruchasarbah    </w:t>
      </w:r>
      <w:r>
        <w:t xml:space="preserve">   Libertygym    </w:t>
      </w:r>
      <w:r>
        <w:t xml:space="preserve">   Libertyheights    </w:t>
      </w:r>
      <w:r>
        <w:t xml:space="preserve">   Familyfunfarm    </w:t>
      </w:r>
      <w:r>
        <w:t xml:space="preserve">   Magicians    </w:t>
      </w:r>
      <w:r>
        <w:t xml:space="preserve">   Cinnamonbuns    </w:t>
      </w:r>
      <w:r>
        <w:t xml:space="preserve">   Kalahari    </w:t>
      </w:r>
      <w:r>
        <w:t xml:space="preserve">   Parade    </w:t>
      </w:r>
      <w:r>
        <w:t xml:space="preserve">   Monkeys    </w:t>
      </w:r>
      <w:r>
        <w:t xml:space="preserve">   Seesthegood    </w:t>
      </w:r>
      <w:r>
        <w:t xml:space="preserve">   Migrash    </w:t>
      </w:r>
      <w:r>
        <w:t xml:space="preserve">   Aishel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Ohr Chedvah “SEE”s the Good</dc:title>
  <dcterms:created xsi:type="dcterms:W3CDTF">2021-10-11T13:40:51Z</dcterms:created>
  <dcterms:modified xsi:type="dcterms:W3CDTF">2021-10-11T13:40:51Z</dcterms:modified>
</cp:coreProperties>
</file>