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Ohtello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What's Cassio's first name? </w:t>
            </w:r>
          </w:p>
          <w:p>
            <w:pPr>
              <w:keepLines/>
              <w:pStyle w:val="CluesTiny"/>
            </w:pPr>
            <w:r>
              <w:rPr>
                <w:b w:val="true"/>
                <w:bCs w:val="true"/>
              </w:rPr>
              <w:t xml:space="preserve">8. </w:t>
            </w:r>
            <w:r>
              <w:t xml:space="preserve">Desdemona goes around asking people where Cassio is and when she asks this person in particular, he goes on about how telling her would be wrong of him to do because he is a soldier. Who is this person?</w:t>
            </w:r>
          </w:p>
          <w:p>
            <w:pPr>
              <w:keepLines/>
              <w:pStyle w:val="CluesTiny"/>
            </w:pPr>
            <w:r>
              <w:rPr>
                <w:b w:val="true"/>
                <w:bCs w:val="true"/>
              </w:rPr>
              <w:t xml:space="preserve">11. </w:t>
            </w:r>
            <w:r>
              <w:t xml:space="preserve">A man fallen in love for someone he can't have</w:t>
            </w:r>
          </w:p>
          <w:p>
            <w:pPr>
              <w:keepLines/>
              <w:pStyle w:val="CluesTiny"/>
            </w:pPr>
            <w:r>
              <w:rPr>
                <w:b w:val="true"/>
                <w:bCs w:val="true"/>
              </w:rPr>
              <w:t xml:space="preserve">16. </w:t>
            </w:r>
            <w:r>
              <w:t xml:space="preserve">Othello tells Iago that he will hang Cassio and then let him _______.</w:t>
            </w:r>
          </w:p>
          <w:p>
            <w:pPr>
              <w:keepLines/>
              <w:pStyle w:val="CluesTiny"/>
            </w:pPr>
            <w:r>
              <w:rPr>
                <w:b w:val="true"/>
                <w:bCs w:val="true"/>
              </w:rPr>
              <w:t xml:space="preserve">18. </w:t>
            </w:r>
            <w:r>
              <w:t xml:space="preserve">Iago tells Othello that Desdemona and Cassio were laying in bed together _____.</w:t>
            </w:r>
          </w:p>
          <w:p>
            <w:pPr>
              <w:keepLines/>
              <w:pStyle w:val="CluesTiny"/>
            </w:pPr>
            <w:r>
              <w:rPr>
                <w:b w:val="true"/>
                <w:bCs w:val="true"/>
              </w:rPr>
              <w:t xml:space="preserve">22. </w:t>
            </w:r>
            <w:r>
              <w:t xml:space="preserve">Desdemona's cousin </w:t>
            </w:r>
          </w:p>
          <w:p>
            <w:pPr>
              <w:keepLines/>
              <w:pStyle w:val="CluesTiny"/>
            </w:pPr>
            <w:r>
              <w:rPr>
                <w:b w:val="true"/>
                <w:bCs w:val="true"/>
              </w:rPr>
              <w:t xml:space="preserve">23. </w:t>
            </w:r>
            <w:r>
              <w:t xml:space="preserve">The one who wanted nothing but revenge in the whole play</w:t>
            </w:r>
          </w:p>
          <w:p>
            <w:pPr>
              <w:keepLines/>
              <w:pStyle w:val="CluesTiny"/>
            </w:pPr>
            <w:r>
              <w:rPr>
                <w:b w:val="true"/>
                <w:bCs w:val="true"/>
              </w:rPr>
              <w:t xml:space="preserve">24. </w:t>
            </w:r>
            <w:r>
              <w:t xml:space="preserve">In love with Cassio but considered a player. She was given the handkerchief to make a copy of it </w:t>
            </w:r>
          </w:p>
          <w:p>
            <w:pPr>
              <w:keepLines/>
              <w:pStyle w:val="CluesTiny"/>
            </w:pPr>
            <w:r>
              <w:rPr>
                <w:b w:val="true"/>
                <w:bCs w:val="true"/>
              </w:rPr>
              <w:t xml:space="preserve">25. </w:t>
            </w:r>
            <w:r>
              <w:t xml:space="preserve">What kind of problem does Cassio have with himself?</w:t>
            </w:r>
          </w:p>
        </w:tc>
        <w:tc>
          <w:p>
            <w:pPr>
              <w:pStyle w:val="CluesTiny"/>
            </w:pPr>
            <w:r>
              <w:rPr>
                <w:b w:val="true"/>
                <w:bCs w:val="true"/>
              </w:rPr>
              <w:t xml:space="preserve">Down</w:t>
            </w:r>
          </w:p>
          <w:p>
            <w:pPr>
              <w:keepLines/>
              <w:pStyle w:val="CluesTiny"/>
            </w:pPr>
            <w:r>
              <w:rPr>
                <w:b w:val="true"/>
                <w:bCs w:val="true"/>
              </w:rPr>
              <w:t xml:space="preserve">2. </w:t>
            </w:r>
            <w:r>
              <w:t xml:space="preserve">Most loyal wife that got set up and accused </w:t>
            </w:r>
          </w:p>
          <w:p>
            <w:pPr>
              <w:keepLines/>
              <w:pStyle w:val="CluesTiny"/>
            </w:pPr>
            <w:r>
              <w:rPr>
                <w:b w:val="true"/>
                <w:bCs w:val="true"/>
              </w:rPr>
              <w:t xml:space="preserve">3. </w:t>
            </w:r>
            <w:r>
              <w:t xml:space="preserve">Who gave the handkerchief to Othello's mother?</w:t>
            </w:r>
          </w:p>
          <w:p>
            <w:pPr>
              <w:keepLines/>
              <w:pStyle w:val="CluesTiny"/>
            </w:pPr>
            <w:r>
              <w:rPr>
                <w:b w:val="true"/>
                <w:bCs w:val="true"/>
              </w:rPr>
              <w:t xml:space="preserve">4. </w:t>
            </w:r>
            <w:r>
              <w:t xml:space="preserve">What is Othello ranked as?</w:t>
            </w:r>
          </w:p>
          <w:p>
            <w:pPr>
              <w:keepLines/>
              <w:pStyle w:val="CluesTiny"/>
            </w:pPr>
            <w:r>
              <w:rPr>
                <w:b w:val="true"/>
                <w:bCs w:val="true"/>
              </w:rPr>
              <w:t xml:space="preserve">5. </w:t>
            </w:r>
            <w:r>
              <w:t xml:space="preserve">What does Desdemona think Othello is being when he starts doubting her loyalty? </w:t>
            </w:r>
          </w:p>
          <w:p>
            <w:pPr>
              <w:keepLines/>
              <w:pStyle w:val="CluesTiny"/>
            </w:pPr>
            <w:r>
              <w:rPr>
                <w:b w:val="true"/>
                <w:bCs w:val="true"/>
              </w:rPr>
              <w:t xml:space="preserve">6. </w:t>
            </w:r>
            <w:r>
              <w:t xml:space="preserve">Othello tells Iago... "within these next three days let me hear thee say that Cassio is not ____."</w:t>
            </w:r>
          </w:p>
          <w:p>
            <w:pPr>
              <w:keepLines/>
              <w:pStyle w:val="CluesTiny"/>
            </w:pPr>
            <w:r>
              <w:rPr>
                <w:b w:val="true"/>
                <w:bCs w:val="true"/>
              </w:rPr>
              <w:t xml:space="preserve">7. </w:t>
            </w:r>
            <w:r>
              <w:t xml:space="preserve">These were the men that followed around Montano</w:t>
            </w:r>
          </w:p>
          <w:p>
            <w:pPr>
              <w:keepLines/>
              <w:pStyle w:val="CluesTiny"/>
            </w:pPr>
            <w:r>
              <w:rPr>
                <w:b w:val="true"/>
                <w:bCs w:val="true"/>
              </w:rPr>
              <w:t xml:space="preserve">9. </w:t>
            </w:r>
            <w:r>
              <w:t xml:space="preserve">Cassio is considered what to Othello?</w:t>
            </w:r>
          </w:p>
          <w:p>
            <w:pPr>
              <w:keepLines/>
              <w:pStyle w:val="CluesTiny"/>
            </w:pPr>
            <w:r>
              <w:rPr>
                <w:b w:val="true"/>
                <w:bCs w:val="true"/>
              </w:rPr>
              <w:t xml:space="preserve">10. </w:t>
            </w:r>
            <w:r>
              <w:t xml:space="preserve">He got mad when he found out his daughter had married</w:t>
            </w:r>
          </w:p>
          <w:p>
            <w:pPr>
              <w:keepLines/>
              <w:pStyle w:val="CluesTiny"/>
            </w:pPr>
            <w:r>
              <w:rPr>
                <w:b w:val="true"/>
                <w:bCs w:val="true"/>
              </w:rPr>
              <w:t xml:space="preserve">12. </w:t>
            </w:r>
            <w:r>
              <w:t xml:space="preserve">This is very valuable to Othello and Desdemona</w:t>
            </w:r>
          </w:p>
          <w:p>
            <w:pPr>
              <w:keepLines/>
              <w:pStyle w:val="CluesTiny"/>
            </w:pPr>
            <w:r>
              <w:rPr>
                <w:b w:val="true"/>
                <w:bCs w:val="true"/>
              </w:rPr>
              <w:t xml:space="preserve">13. </w:t>
            </w:r>
            <w:r>
              <w:t xml:space="preserve">Lost his position for a drinking problem where he got set up </w:t>
            </w:r>
          </w:p>
          <w:p>
            <w:pPr>
              <w:keepLines/>
              <w:pStyle w:val="CluesTiny"/>
            </w:pPr>
            <w:r>
              <w:rPr>
                <w:b w:val="true"/>
                <w:bCs w:val="true"/>
              </w:rPr>
              <w:t xml:space="preserve">14. </w:t>
            </w:r>
            <w:r>
              <w:t xml:space="preserve">What does Iago call Othello</w:t>
            </w:r>
          </w:p>
          <w:p>
            <w:pPr>
              <w:keepLines/>
              <w:pStyle w:val="CluesTiny"/>
            </w:pPr>
            <w:r>
              <w:rPr>
                <w:b w:val="true"/>
                <w:bCs w:val="true"/>
              </w:rPr>
              <w:t xml:space="preserve">15. </w:t>
            </w:r>
            <w:r>
              <w:t xml:space="preserve">Governor of cyprus</w:t>
            </w:r>
          </w:p>
          <w:p>
            <w:pPr>
              <w:keepLines/>
              <w:pStyle w:val="CluesTiny"/>
            </w:pPr>
            <w:r>
              <w:rPr>
                <w:b w:val="true"/>
                <w:bCs w:val="true"/>
              </w:rPr>
              <w:t xml:space="preserve">17. </w:t>
            </w:r>
            <w:r>
              <w:t xml:space="preserve">Treated poorly by Iago, but always loyal to him</w:t>
            </w:r>
          </w:p>
          <w:p>
            <w:pPr>
              <w:keepLines/>
              <w:pStyle w:val="CluesTiny"/>
            </w:pPr>
            <w:r>
              <w:rPr>
                <w:b w:val="true"/>
                <w:bCs w:val="true"/>
              </w:rPr>
              <w:t xml:space="preserve">19. </w:t>
            </w:r>
            <w:r>
              <w:t xml:space="preserve">What does Othello ask for from Iago about Desdemona before he decides if she is disloyal or not?</w:t>
            </w:r>
          </w:p>
          <w:p>
            <w:pPr>
              <w:keepLines/>
              <w:pStyle w:val="CluesTiny"/>
            </w:pPr>
            <w:r>
              <w:rPr>
                <w:b w:val="true"/>
                <w:bCs w:val="true"/>
              </w:rPr>
              <w:t xml:space="preserve">20. </w:t>
            </w:r>
            <w:r>
              <w:t xml:space="preserve">What does Iago say is the immediate jewel of the soul? </w:t>
            </w:r>
          </w:p>
          <w:p>
            <w:pPr>
              <w:keepLines/>
              <w:pStyle w:val="CluesTiny"/>
            </w:pPr>
            <w:r>
              <w:rPr>
                <w:b w:val="true"/>
                <w:bCs w:val="true"/>
              </w:rPr>
              <w:t xml:space="preserve">21. </w:t>
            </w:r>
            <w:r>
              <w:t xml:space="preserve">Went crazy over a lie that attacked his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Ohtello</dc:title>
  <dcterms:created xsi:type="dcterms:W3CDTF">2021-10-11T13:39:45Z</dcterms:created>
  <dcterms:modified xsi:type="dcterms:W3CDTF">2021-10-11T13:39:45Z</dcterms:modified>
</cp:coreProperties>
</file>