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Oi/Oy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can't drink full cream milk you might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 give my car a service I need to change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 teacher may feel if you misbehave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I like to play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might use this to wrap your lunch before putting it in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put water on the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sister had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like doing an activity you .....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Oi/Oy Words</dc:title>
  <dcterms:created xsi:type="dcterms:W3CDTF">2021-10-20T03:34:46Z</dcterms:created>
  <dcterms:modified xsi:type="dcterms:W3CDTF">2021-10-20T03:34:46Z</dcterms:modified>
</cp:coreProperties>
</file>