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ploy    </w:t>
      </w:r>
      <w:r>
        <w:t xml:space="preserve">   avoid    </w:t>
      </w:r>
      <w:r>
        <w:t xml:space="preserve">   overjoy    </w:t>
      </w:r>
      <w:r>
        <w:t xml:space="preserve">   appoint    </w:t>
      </w:r>
      <w:r>
        <w:t xml:space="preserve">   corduroy    </w:t>
      </w:r>
      <w:r>
        <w:t xml:space="preserve">   loyal    </w:t>
      </w:r>
      <w:r>
        <w:t xml:space="preserve">   hoist    </w:t>
      </w:r>
      <w:r>
        <w:t xml:space="preserve">   soybean    </w:t>
      </w:r>
      <w:r>
        <w:t xml:space="preserve">   choice    </w:t>
      </w:r>
      <w:r>
        <w:t xml:space="preserve">   void    </w:t>
      </w:r>
      <w:r>
        <w:t xml:space="preserve">   destroy    </w:t>
      </w:r>
      <w:r>
        <w:t xml:space="preserve">   moist    </w:t>
      </w:r>
      <w:r>
        <w:t xml:space="preserve">   turmoil    </w:t>
      </w:r>
      <w:r>
        <w:t xml:space="preserve">   oyster    </w:t>
      </w:r>
      <w:r>
        <w:t xml:space="preserve">  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Oy</dc:title>
  <dcterms:created xsi:type="dcterms:W3CDTF">2021-10-11T13:41:25Z</dcterms:created>
  <dcterms:modified xsi:type="dcterms:W3CDTF">2021-10-11T13:41:25Z</dcterms:modified>
</cp:coreProperties>
</file>