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Oi, Oy, Ou,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around    </w:t>
      </w:r>
      <w:r>
        <w:t xml:space="preserve">   trouble    </w:t>
      </w:r>
      <w:r>
        <w:t xml:space="preserve">   thousand    </w:t>
      </w:r>
      <w:r>
        <w:t xml:space="preserve">   southern    </w:t>
      </w:r>
      <w:r>
        <w:t xml:space="preserve">   powder    </w:t>
      </w:r>
      <w:r>
        <w:t xml:space="preserve">   drowsy    </w:t>
      </w:r>
      <w:r>
        <w:t xml:space="preserve">   amount    </w:t>
      </w:r>
      <w:r>
        <w:t xml:space="preserve">   double    </w:t>
      </w:r>
      <w:r>
        <w:t xml:space="preserve">   counter    </w:t>
      </w:r>
      <w:r>
        <w:t xml:space="preserve">   about    </w:t>
      </w:r>
      <w:r>
        <w:t xml:space="preserve">   county    </w:t>
      </w:r>
      <w:r>
        <w:t xml:space="preserve">   allow    </w:t>
      </w:r>
      <w:r>
        <w:t xml:space="preserve">   coward    </w:t>
      </w:r>
      <w:r>
        <w:t xml:space="preserve">   poison    </w:t>
      </w:r>
      <w:r>
        <w:t xml:space="preserve">   appoint    </w:t>
      </w:r>
      <w:r>
        <w:t xml:space="preserve">   avoid    </w:t>
      </w:r>
      <w:r>
        <w:t xml:space="preserve">   destroy    </w:t>
      </w:r>
      <w:r>
        <w:t xml:space="preserve">   annoy    </w:t>
      </w:r>
      <w:r>
        <w:t xml:space="preserve">   noisy    </w:t>
      </w:r>
      <w:r>
        <w:t xml:space="preserve">   loyal    </w:t>
      </w:r>
      <w:r>
        <w:t xml:space="preserve">   employ    </w:t>
      </w:r>
      <w:r>
        <w:t xml:space="preserve">   moisture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Oy, Ou, Ow</dc:title>
  <dcterms:created xsi:type="dcterms:W3CDTF">2021-10-11T13:40:57Z</dcterms:created>
  <dcterms:modified xsi:type="dcterms:W3CDTF">2021-10-11T13:40:57Z</dcterms:modified>
</cp:coreProperties>
</file>