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 Oy Word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annoy    </w:t>
      </w:r>
      <w:r>
        <w:t xml:space="preserve">   employ    </w:t>
      </w:r>
      <w:r>
        <w:t xml:space="preserve">   enjoy    </w:t>
      </w:r>
      <w:r>
        <w:t xml:space="preserve">   oyster    </w:t>
      </w:r>
      <w:r>
        <w:t xml:space="preserve">   destroy    </w:t>
      </w:r>
      <w:r>
        <w:t xml:space="preserve">   royal    </w:t>
      </w:r>
      <w:r>
        <w:t xml:space="preserve">   soy    </w:t>
      </w:r>
      <w:r>
        <w:t xml:space="preserve">   loyal    </w:t>
      </w:r>
      <w:r>
        <w:t xml:space="preserve">   coy    </w:t>
      </w:r>
      <w:r>
        <w:t xml:space="preserve">   turquoise    </w:t>
      </w:r>
      <w:r>
        <w:t xml:space="preserve">   avoid    </w:t>
      </w:r>
      <w:r>
        <w:t xml:space="preserve">   tinfoil    </w:t>
      </w:r>
      <w:r>
        <w:t xml:space="preserve">   noise    </w:t>
      </w:r>
      <w:r>
        <w:t xml:space="preserve">   voice    </w:t>
      </w:r>
      <w:r>
        <w:t xml:space="preserve">   choice    </w:t>
      </w:r>
      <w:r>
        <w:t xml:space="preserve">   moist    </w:t>
      </w:r>
      <w:r>
        <w:t xml:space="preserve">   hoist    </w:t>
      </w:r>
      <w:r>
        <w:t xml:space="preserve">   joint    </w:t>
      </w:r>
      <w:r>
        <w:t xml:space="preserve">   join    </w:t>
      </w:r>
      <w:r>
        <w:t xml:space="preserve">   coin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 Oy Word Sheet</dc:title>
  <dcterms:created xsi:type="dcterms:W3CDTF">2021-10-11T13:39:59Z</dcterms:created>
  <dcterms:modified xsi:type="dcterms:W3CDTF">2021-10-11T13:39:59Z</dcterms:modified>
</cp:coreProperties>
</file>