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Oi and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Small"/>
      </w:pPr>
      <w:r>
        <w:t xml:space="preserve">   tomboy    </w:t>
      </w:r>
      <w:r>
        <w:t xml:space="preserve">   deploy    </w:t>
      </w:r>
      <w:r>
        <w:t xml:space="preserve">   noise    </w:t>
      </w:r>
      <w:r>
        <w:t xml:space="preserve">   moist    </w:t>
      </w:r>
      <w:r>
        <w:t xml:space="preserve">   joint    </w:t>
      </w:r>
      <w:r>
        <w:t xml:space="preserve">   destroy    </w:t>
      </w:r>
      <w:r>
        <w:t xml:space="preserve">   coin    </w:t>
      </w:r>
      <w:r>
        <w:t xml:space="preserve">   choice    </w:t>
      </w:r>
      <w:r>
        <w:t xml:space="preserve">   checkpoint    </w:t>
      </w:r>
      <w:r>
        <w:t xml:space="preserve">   broil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Oi and Oy</dc:title>
  <dcterms:created xsi:type="dcterms:W3CDTF">2021-10-11T13:39:53Z</dcterms:created>
  <dcterms:modified xsi:type="dcterms:W3CDTF">2021-10-11T13:39:53Z</dcterms:modified>
</cp:coreProperties>
</file>