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 playing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_____ won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playing with my new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cake before dinner will _______ your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your reading finger to ________ to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cake was delicious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________ eating sugary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put the silent rule on when it is too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snake was wrapped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like to eat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 Words</dc:title>
  <dcterms:created xsi:type="dcterms:W3CDTF">2021-10-11T13:40:24Z</dcterms:created>
  <dcterms:modified xsi:type="dcterms:W3CDTF">2021-10-11T13:40:24Z</dcterms:modified>
</cp:coreProperties>
</file>