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tabloid    </w:t>
      </w:r>
      <w:r>
        <w:t xml:space="preserve">   turmoil    </w:t>
      </w:r>
      <w:r>
        <w:t xml:space="preserve">   groin    </w:t>
      </w:r>
      <w:r>
        <w:t xml:space="preserve">   join    </w:t>
      </w:r>
      <w:r>
        <w:t xml:space="preserve">   coy    </w:t>
      </w:r>
      <w:r>
        <w:t xml:space="preserve">   point    </w:t>
      </w:r>
      <w:r>
        <w:t xml:space="preserve">   cowboy    </w:t>
      </w:r>
      <w:r>
        <w:t xml:space="preserve">   Troy    </w:t>
      </w:r>
      <w:r>
        <w:t xml:space="preserve">   ahoy    </w:t>
      </w:r>
      <w:r>
        <w:t xml:space="preserve">   coin    </w:t>
      </w:r>
      <w:r>
        <w:t xml:space="preserve">   toy    </w:t>
      </w:r>
      <w:r>
        <w:t xml:space="preserve">   toil    </w:t>
      </w:r>
      <w:r>
        <w:t xml:space="preserve">   soil    </w:t>
      </w:r>
      <w:r>
        <w:t xml:space="preserve">   cloy    </w:t>
      </w:r>
      <w:r>
        <w:t xml:space="preserve">   boy    </w:t>
      </w:r>
      <w:r>
        <w:t xml:space="preserve">   annoy    </w:t>
      </w:r>
      <w:r>
        <w:t xml:space="preserve">   soy    </w:t>
      </w:r>
      <w:r>
        <w:t xml:space="preserve">   spoil    </w:t>
      </w:r>
      <w:r>
        <w:t xml:space="preserve">   avoid    </w:t>
      </w:r>
      <w:r>
        <w:t xml:space="preserve">   void    </w:t>
      </w:r>
      <w:r>
        <w:t xml:space="preserve">   foil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2021-10-11T13:39:55Z</dcterms:created>
  <dcterms:modified xsi:type="dcterms:W3CDTF">2021-10-11T13:39:55Z</dcterms:modified>
</cp:coreProperties>
</file>