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Oil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a _____ by opening the oil cap and lifting the dipstick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to remove the oil "plug"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loosen the oil bolt, turn the bolt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Engage parking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Righty tighty, lefty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o-ring needs to be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 the ______ to know if you put enough oil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 on a _____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to help you pour the new oil into the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oil "plug" in the oil pan is a _______</w:t>
            </w:r>
          </w:p>
        </w:tc>
      </w:tr>
    </w:tbl>
    <w:p>
      <w:pPr>
        <w:pStyle w:val="WordBankSmall"/>
      </w:pPr>
      <w:r>
        <w:t xml:space="preserve">   LEFT    </w:t>
      </w:r>
      <w:r>
        <w:t xml:space="preserve">   CAP    </w:t>
      </w:r>
      <w:r>
        <w:t xml:space="preserve">   LUBRICATED    </w:t>
      </w:r>
      <w:r>
        <w:t xml:space="preserve">   VACUUM    </w:t>
      </w:r>
      <w:r>
        <w:t xml:space="preserve">   LOOSEY    </w:t>
      </w:r>
      <w:r>
        <w:t xml:space="preserve">   FUNNEL    </w:t>
      </w:r>
      <w:r>
        <w:t xml:space="preserve">   DIPSTICK    </w:t>
      </w:r>
      <w:r>
        <w:t xml:space="preserve">   WRENCH    </w:t>
      </w:r>
      <w:r>
        <w:t xml:space="preserve">   LEVEL    </w:t>
      </w:r>
      <w:r>
        <w:t xml:space="preserve">   BRAKE    </w:t>
      </w:r>
      <w:r>
        <w:t xml:space="preserve">  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Change</dc:title>
  <dcterms:created xsi:type="dcterms:W3CDTF">2021-10-11T13:40:43Z</dcterms:created>
  <dcterms:modified xsi:type="dcterms:W3CDTF">2021-10-11T13:40:43Z</dcterms:modified>
</cp:coreProperties>
</file>