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Oil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spindletop was located on a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liquid gold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helped transport goods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home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oil helped boost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instead of hitting _____ they hit oil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dig up 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biggest oil boom in 1901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bought 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oil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almost instantly became a boomtown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Oil Cross Word</dc:title>
  <dcterms:created xsi:type="dcterms:W3CDTF">2021-10-11T13:41:03Z</dcterms:created>
  <dcterms:modified xsi:type="dcterms:W3CDTF">2021-10-11T13:41:03Z</dcterms:modified>
</cp:coreProperties>
</file>