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Oil (Petroleum)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that trades oil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Began mass production with this item since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 day use; used in fertilizer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producer and consumer of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commonly used throughout the world, that allow cars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new product derived from using oil in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Reduce oil spills, ground damage, and save trees.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value of oil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almost everywhere, such as computers, smartphones, water bottles,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Contribute to Atmosphere and increases climate change significantly.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created by the 2 German coal Researchers.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practice amongst the oil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petroleum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(Petroleum)</dc:title>
  <dcterms:created xsi:type="dcterms:W3CDTF">2021-10-11T13:40:00Z</dcterms:created>
  <dcterms:modified xsi:type="dcterms:W3CDTF">2021-10-11T13:40:00Z</dcterms:modified>
</cp:coreProperties>
</file>