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 Spill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eightysixdays    </w:t>
      </w:r>
      <w:r>
        <w:t xml:space="preserve">   fire    </w:t>
      </w:r>
      <w:r>
        <w:t xml:space="preserve">   longlasting    </w:t>
      </w:r>
      <w:r>
        <w:t xml:space="preserve">   pollution    </w:t>
      </w:r>
      <w:r>
        <w:t xml:space="preserve">   Alaska    </w:t>
      </w:r>
      <w:r>
        <w:t xml:space="preserve">   GulfofMexico    </w:t>
      </w:r>
      <w:r>
        <w:t xml:space="preserve">   oilblobs    </w:t>
      </w:r>
      <w:r>
        <w:t xml:space="preserve">   beach    </w:t>
      </w:r>
      <w:r>
        <w:t xml:space="preserve">   pelican    </w:t>
      </w:r>
      <w:r>
        <w:t xml:space="preserve">   fish    </w:t>
      </w:r>
      <w:r>
        <w:t xml:space="preserve">   microorganism    </w:t>
      </w:r>
      <w:r>
        <w:t xml:space="preserve">   platform    </w:t>
      </w:r>
      <w:r>
        <w:t xml:space="preserve">   oilrig    </w:t>
      </w:r>
      <w:r>
        <w:t xml:space="preserve">   petroleum    </w:t>
      </w:r>
      <w:r>
        <w:t xml:space="preserve">   Exxon    </w:t>
      </w:r>
      <w:r>
        <w:t xml:space="preserve">   BP    </w:t>
      </w:r>
      <w:r>
        <w:t xml:space="preserve">   oil spill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Spill</dc:title>
  <dcterms:created xsi:type="dcterms:W3CDTF">2021-10-11T13:39:46Z</dcterms:created>
  <dcterms:modified xsi:type="dcterms:W3CDTF">2021-10-11T13:39:46Z</dcterms:modified>
</cp:coreProperties>
</file>