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Oil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biggest oil supplier?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is measured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powers? - flies in the air and can carry passengers.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can be exported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is sold to power?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 can also be called ? -  sounds similar to linoleum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is fuel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oil to create what in our homes?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oil help to make that we drive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oil creates?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Uses</dc:title>
  <dcterms:created xsi:type="dcterms:W3CDTF">2021-10-11T13:40:10Z</dcterms:created>
  <dcterms:modified xsi:type="dcterms:W3CDTF">2021-10-11T13:40:10Z</dcterms:modified>
</cp:coreProperties>
</file>