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topsoil    </w:t>
      </w:r>
      <w:r>
        <w:t xml:space="preserve">   spoilsport    </w:t>
      </w:r>
      <w:r>
        <w:t xml:space="preserve">   soiled    </w:t>
      </w:r>
      <w:r>
        <w:t xml:space="preserve">   spoiler    </w:t>
      </w:r>
      <w:r>
        <w:t xml:space="preserve">   recoiled    </w:t>
      </w:r>
      <w:r>
        <w:t xml:space="preserve">   turmoil    </w:t>
      </w:r>
      <w:r>
        <w:t xml:space="preserve">   foiled    </w:t>
      </w:r>
      <w:r>
        <w:t xml:space="preserve">   spoiling    </w:t>
      </w:r>
      <w:r>
        <w:t xml:space="preserve">   boiling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Words</dc:title>
  <dcterms:created xsi:type="dcterms:W3CDTF">2021-10-11T13:40:17Z</dcterms:created>
  <dcterms:modified xsi:type="dcterms:W3CDTF">2021-10-11T13:40:17Z</dcterms:modified>
</cp:coreProperties>
</file>