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Oilfield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fracing    </w:t>
      </w:r>
      <w:r>
        <w:t xml:space="preserve">   flowback    </w:t>
      </w:r>
      <w:r>
        <w:t xml:space="preserve">   barge rig    </w:t>
      </w:r>
      <w:r>
        <w:t xml:space="preserve">   flow line    </w:t>
      </w:r>
      <w:r>
        <w:t xml:space="preserve">   mud pit    </w:t>
      </w:r>
      <w:r>
        <w:t xml:space="preserve">   kelly bushing    </w:t>
      </w:r>
      <w:r>
        <w:t xml:space="preserve">   choke manifold    </w:t>
      </w:r>
      <w:r>
        <w:t xml:space="preserve">   pipe dope    </w:t>
      </w:r>
      <w:r>
        <w:t xml:space="preserve">   offshore burner    </w:t>
      </w:r>
      <w:r>
        <w:t xml:space="preserve">   pipeline    </w:t>
      </w:r>
      <w:r>
        <w:t xml:space="preserve">   derrick hand    </w:t>
      </w:r>
      <w:r>
        <w:t xml:space="preserve">   mud engineer    </w:t>
      </w:r>
      <w:r>
        <w:t xml:space="preserve">   roustabout    </w:t>
      </w:r>
      <w:r>
        <w:t xml:space="preserve">   blowout preventer    </w:t>
      </w:r>
      <w:r>
        <w:t xml:space="preserve">   chokebody    </w:t>
      </w:r>
      <w:r>
        <w:t xml:space="preserve">   cheaterpipe    </w:t>
      </w:r>
      <w:r>
        <w:t xml:space="preserve">   landman    </w:t>
      </w:r>
      <w:r>
        <w:t xml:space="preserve">   jackup rig    </w:t>
      </w:r>
      <w:r>
        <w:t xml:space="preserve">   companyman    </w:t>
      </w:r>
      <w:r>
        <w:t xml:space="preserve">   wildcatwell    </w:t>
      </w:r>
      <w:r>
        <w:t xml:space="preserve">   rotary table    </w:t>
      </w:r>
      <w:r>
        <w:t xml:space="preserve">   slips    </w:t>
      </w:r>
      <w:r>
        <w:t xml:space="preserve">   toolpusher    </w:t>
      </w:r>
      <w:r>
        <w:t xml:space="preserve">   derrick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Oilfield terms</dc:title>
  <dcterms:created xsi:type="dcterms:W3CDTF">2021-10-11T13:40:12Z</dcterms:created>
  <dcterms:modified xsi:type="dcterms:W3CDTF">2021-10-11T13:40:12Z</dcterms:modified>
</cp:coreProperties>
</file>