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Oink Oink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Foot    </w:t>
      </w:r>
      <w:r>
        <w:t xml:space="preserve">   Leg    </w:t>
      </w:r>
      <w:r>
        <w:t xml:space="preserve">   Bacon    </w:t>
      </w:r>
      <w:r>
        <w:t xml:space="preserve">   Belly    </w:t>
      </w:r>
      <w:r>
        <w:t xml:space="preserve">   Ribs    </w:t>
      </w:r>
      <w:r>
        <w:t xml:space="preserve">   Hock    </w:t>
      </w:r>
      <w:r>
        <w:t xml:space="preserve">   Blade    </w:t>
      </w:r>
      <w:r>
        <w:t xml:space="preserve">   Jowl    </w:t>
      </w:r>
      <w:r>
        <w:t xml:space="preserve">   Head    </w:t>
      </w:r>
      <w:r>
        <w:t xml:space="preserve">   Neck    </w:t>
      </w:r>
      <w:r>
        <w:t xml:space="preserve">   Shoulder    </w:t>
      </w:r>
      <w:r>
        <w:t xml:space="preserve">   Loin    </w:t>
      </w:r>
      <w:r>
        <w:t xml:space="preserve">  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Oink Oink</dc:title>
  <dcterms:created xsi:type="dcterms:W3CDTF">2021-10-11T13:40:11Z</dcterms:created>
  <dcterms:modified xsi:type="dcterms:W3CDTF">2021-10-11T13:40:11Z</dcterms:modified>
</cp:coreProperties>
</file>