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Oisín I Tír Na nÓg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Ag fiach    </w:t>
      </w:r>
      <w:r>
        <w:t xml:space="preserve">   Dall    </w:t>
      </w:r>
      <w:r>
        <w:t xml:space="preserve">   Neart    </w:t>
      </w:r>
      <w:r>
        <w:t xml:space="preserve">   Cloch    </w:t>
      </w:r>
      <w:r>
        <w:t xml:space="preserve">   Thit sé i ngrá    </w:t>
      </w:r>
      <w:r>
        <w:t xml:space="preserve">   Laoch    </w:t>
      </w:r>
      <w:r>
        <w:t xml:space="preserve">   Áileacht    </w:t>
      </w:r>
      <w:r>
        <w:t xml:space="preserve">   Córóin ríoga    </w:t>
      </w:r>
      <w:r>
        <w:t xml:space="preserve">   Gúna síoda    </w:t>
      </w:r>
      <w:r>
        <w:t xml:space="preserve">   Cabhair    </w:t>
      </w:r>
      <w:r>
        <w:t xml:space="preserve">   Rabhadh    </w:t>
      </w:r>
      <w:r>
        <w:t xml:space="preserve">   Chas sé séan    </w:t>
      </w:r>
      <w:r>
        <w:t xml:space="preserve">   Capall    </w:t>
      </w:r>
      <w:r>
        <w:t xml:space="preserve">   Uimhreacha    </w:t>
      </w:r>
      <w:r>
        <w:t xml:space="preserve">   Na Fianna    </w:t>
      </w:r>
      <w:r>
        <w:t xml:space="preserve">   Niamh    </w:t>
      </w:r>
      <w:r>
        <w:t xml:space="preserve">   Tír Na Nóg    </w:t>
      </w:r>
      <w:r>
        <w:t xml:space="preserve">   Oisín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Oisín I Tír Na nÓg</dc:title>
  <dcterms:created xsi:type="dcterms:W3CDTF">2021-10-11T13:41:12Z</dcterms:created>
  <dcterms:modified xsi:type="dcterms:W3CDTF">2021-10-11T13:41:12Z</dcterms:modified>
</cp:coreProperties>
</file>