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Oisín i dTír na nÓg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 na príomcharactéír (5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uimhir a bhaineann le tréithe fiannaíochta (3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príomhcarachtéir Baininsceach (5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treibh sa scéal (8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príomhcharachtair firinscneach (5 litir)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Duine Naofa (12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Cabhraigh an príomhcharactéír é seo a iompar i dtús an scéal (4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iníon an príomcharactéir (10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tréith Fiannaíochta atá dochreidte (7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 síos ar an gcaidreamh idir na bpríomhcharactéir (7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athair an príomhcarachtéír firinscneach(5 litir)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ainmhí a raibh an príomchrarctéír baininscneach ag marcaíocht (4 litir)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Oisín i dTír na nÓg</dc:title>
  <dcterms:created xsi:type="dcterms:W3CDTF">2021-10-11T13:41:10Z</dcterms:created>
  <dcterms:modified xsi:type="dcterms:W3CDTF">2021-10-11T13:41:10Z</dcterms:modified>
</cp:coreProperties>
</file>