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Oisín i dTír na nÓg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blind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lonely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nettles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hunting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warning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reputation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handsome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dress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Oisín i dTír na nÓg</dc:title>
  <dcterms:created xsi:type="dcterms:W3CDTF">2021-10-11T13:41:42Z</dcterms:created>
  <dcterms:modified xsi:type="dcterms:W3CDTF">2021-10-11T13:41:42Z</dcterms:modified>
</cp:coreProperties>
</file>