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Ojibwa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Niwiisin - I am eating    </w:t>
      </w:r>
      <w:r>
        <w:t xml:space="preserve">   Nimbaap - I am laughing    </w:t>
      </w:r>
      <w:r>
        <w:t xml:space="preserve">   anokii - working    </w:t>
      </w:r>
      <w:r>
        <w:t xml:space="preserve">   baapi - laughing    </w:t>
      </w:r>
      <w:r>
        <w:t xml:space="preserve">   wiisini - eating    </w:t>
      </w:r>
      <w:r>
        <w:t xml:space="preserve">   waabooz - rabbit    </w:t>
      </w:r>
      <w:r>
        <w:t xml:space="preserve">   ishkode - fire    </w:t>
      </w:r>
      <w:r>
        <w:t xml:space="preserve">   aki - earth    </w:t>
      </w:r>
      <w:r>
        <w:t xml:space="preserve">   Migwetch - Thank you    </w:t>
      </w:r>
      <w:r>
        <w:t xml:space="preserve">   Aniish na? - How are you?    </w:t>
      </w:r>
      <w:r>
        <w:t xml:space="preserve">   aanii -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Ojibwa words </dc:title>
  <dcterms:created xsi:type="dcterms:W3CDTF">2021-10-11T13:41:35Z</dcterms:created>
  <dcterms:modified xsi:type="dcterms:W3CDTF">2021-10-11T13:41:35Z</dcterms:modified>
</cp:coreProperties>
</file>