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maamawinan    </w:t>
      </w:r>
      <w:r>
        <w:t xml:space="preserve">   maajaa    </w:t>
      </w:r>
      <w:r>
        <w:t xml:space="preserve">   maadanokii    </w:t>
      </w:r>
      <w:r>
        <w:t xml:space="preserve">   joojooshaabo    </w:t>
      </w:r>
      <w:r>
        <w:t xml:space="preserve">   jiigibiig    </w:t>
      </w:r>
      <w:r>
        <w:t xml:space="preserve">   jiishim    </w:t>
      </w:r>
      <w:r>
        <w:t xml:space="preserve">   jaagise    </w:t>
      </w:r>
      <w:r>
        <w:t xml:space="preserve">   ishkonigan    </w:t>
      </w:r>
      <w:r>
        <w:t xml:space="preserve">   ishpaabete    </w:t>
      </w:r>
      <w:r>
        <w:t xml:space="preserve">   inapidoon    </w:t>
      </w:r>
      <w:r>
        <w:t xml:space="preserve">   inademo    </w:t>
      </w:r>
      <w:r>
        <w:t xml:space="preserve">   giimooj    </w:t>
      </w:r>
      <w:r>
        <w:t xml:space="preserve">   gichipizo    </w:t>
      </w:r>
      <w:r>
        <w:t xml:space="preserve">   gibitin    </w:t>
      </w:r>
      <w:r>
        <w:t xml:space="preserve">   geyaabi    </w:t>
      </w:r>
      <w:r>
        <w:t xml:space="preserve">   esiban    </w:t>
      </w:r>
      <w:r>
        <w:t xml:space="preserve">   eshkam    </w:t>
      </w:r>
      <w:r>
        <w:t xml:space="preserve">   egaa    </w:t>
      </w:r>
      <w:r>
        <w:t xml:space="preserve">   dewikwe    </w:t>
      </w:r>
      <w:r>
        <w:t xml:space="preserve">   dazhinde    </w:t>
      </w:r>
      <w:r>
        <w:t xml:space="preserve">   dawinamaw    </w:t>
      </w:r>
      <w:r>
        <w:t xml:space="preserve">   dakaayaa    </w:t>
      </w:r>
      <w:r>
        <w:t xml:space="preserve">   bekish    </w:t>
      </w:r>
      <w:r>
        <w:t xml:space="preserve">   bangishin    </w:t>
      </w:r>
      <w:r>
        <w:t xml:space="preserve">   bakibidoon    </w:t>
      </w:r>
      <w:r>
        <w:t xml:space="preserve">   bakewidoon    </w:t>
      </w:r>
      <w:r>
        <w:t xml:space="preserve">   aniibiish    </w:t>
      </w:r>
      <w:r>
        <w:t xml:space="preserve">   anaamiindim    </w:t>
      </w:r>
      <w:r>
        <w:t xml:space="preserve">   akobidoon    </w:t>
      </w:r>
      <w:r>
        <w:t xml:space="preserve">   agwaanaaso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Ojibway Words</dc:title>
  <dcterms:created xsi:type="dcterms:W3CDTF">2021-10-11T13:40:15Z</dcterms:created>
  <dcterms:modified xsi:type="dcterms:W3CDTF">2021-10-11T13:40:15Z</dcterms:modified>
</cp:coreProperties>
</file>