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aabiding    </w:t>
      </w:r>
      <w:r>
        <w:t xml:space="preserve">   aagimaak    </w:t>
      </w:r>
      <w:r>
        <w:t xml:space="preserve">   aakwangide    </w:t>
      </w:r>
      <w:r>
        <w:t xml:space="preserve">   aandabi    </w:t>
      </w:r>
      <w:r>
        <w:t xml:space="preserve">   aaniin    </w:t>
      </w:r>
      <w:r>
        <w:t xml:space="preserve">   baabiitoon    </w:t>
      </w:r>
      <w:r>
        <w:t xml:space="preserve">   baangwaa    </w:t>
      </w:r>
      <w:r>
        <w:t xml:space="preserve">   baasan    </w:t>
      </w:r>
      <w:r>
        <w:t xml:space="preserve">   baawitigowan    </w:t>
      </w:r>
      <w:r>
        <w:t xml:space="preserve">   babaamaadage    </w:t>
      </w:r>
      <w:r>
        <w:t xml:space="preserve">   dabasaa    </w:t>
      </w:r>
      <w:r>
        <w:t xml:space="preserve">   dagoshin    </w:t>
      </w:r>
      <w:r>
        <w:t xml:space="preserve">   dakib    </w:t>
      </w:r>
      <w:r>
        <w:t xml:space="preserve">   dakisagaa    </w:t>
      </w:r>
      <w:r>
        <w:t xml:space="preserve">   dakise    </w:t>
      </w:r>
      <w:r>
        <w:t xml:space="preserve">   egaa    </w:t>
      </w:r>
      <w:r>
        <w:t xml:space="preserve">   egwa    </w:t>
      </w:r>
      <w:r>
        <w:t xml:space="preserve">   engwaamas    </w:t>
      </w:r>
      <w:r>
        <w:t xml:space="preserve">   eshkam    </w:t>
      </w:r>
      <w:r>
        <w:t xml:space="preserve">   eshkan    </w:t>
      </w:r>
      <w:r>
        <w:t xml:space="preserve">   gaachimo    </w:t>
      </w:r>
      <w:r>
        <w:t xml:space="preserve">   gaamashi    </w:t>
      </w:r>
      <w:r>
        <w:t xml:space="preserve">   gaazo    </w:t>
      </w:r>
      <w:r>
        <w:t xml:space="preserve">   gagiikwe    </w:t>
      </w:r>
      <w:r>
        <w:t xml:space="preserve">   ganawaabi    </w:t>
      </w:r>
      <w:r>
        <w:t xml:space="preserve">   ikwe    </w:t>
      </w:r>
      <w:r>
        <w:t xml:space="preserve">   inanokii    </w:t>
      </w:r>
      <w:r>
        <w:t xml:space="preserve">   ishkwaaj    </w:t>
      </w:r>
      <w:r>
        <w:t xml:space="preserve">   izhaa    </w:t>
      </w:r>
      <w:r>
        <w:t xml:space="preserve">   izhishin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Ojibway Words</dc:title>
  <dcterms:created xsi:type="dcterms:W3CDTF">2021-10-11T13:40:17Z</dcterms:created>
  <dcterms:modified xsi:type="dcterms:W3CDTF">2021-10-11T13:40:17Z</dcterms:modified>
</cp:coreProperties>
</file>