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Ojibwe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Gmiwan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Zookpo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Ksinaa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Nimkiikaa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</dc:title>
  <dcterms:created xsi:type="dcterms:W3CDTF">2021-10-11T13:41:27Z</dcterms:created>
  <dcterms:modified xsi:type="dcterms:W3CDTF">2021-10-11T13:41:27Z</dcterms:modified>
</cp:coreProperties>
</file>