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Ojibwe Creation Story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Only Muskrat could....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Peoples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Only a handful of what survived?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Muskrat gave up his......to succeed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were fighting and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Nanabush put the earth on Turtle's .....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Wind from the Four Direction blew and Turtle ....... grew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Nanabush, Loon and Turtle tried to reach the bottom but it was too...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 was a small ball of earth in his....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Creator purified the earth with a great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Nanabush and the animals took turns floating on a...?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Ojibwe Creation Story Review</dc:title>
  <dcterms:created xsi:type="dcterms:W3CDTF">2021-10-11T13:40:22Z</dcterms:created>
  <dcterms:modified xsi:type="dcterms:W3CDTF">2021-10-11T13:40:22Z</dcterms:modified>
</cp:coreProperties>
</file>