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Ojibwe Food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kosmaan    </w:t>
      </w:r>
      <w:r>
        <w:t xml:space="preserve">   mzise    </w:t>
      </w:r>
      <w:r>
        <w:t xml:space="preserve">   odemin    </w:t>
      </w:r>
      <w:r>
        <w:t xml:space="preserve">   piniig    </w:t>
      </w:r>
      <w:r>
        <w:t xml:space="preserve">   skitemin    </w:t>
      </w:r>
      <w:r>
        <w:t xml:space="preserve">   waabmin    </w:t>
      </w:r>
      <w:r>
        <w:t xml:space="preserve">   waabminaaboo    </w:t>
      </w:r>
      <w:r>
        <w:t xml:space="preserve">   waawan    </w:t>
      </w:r>
      <w:r>
        <w:t xml:space="preserve">   zaswemin    </w:t>
      </w:r>
      <w:r>
        <w:t xml:space="preserve">   zhoomin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 Food Search</dc:title>
  <dcterms:created xsi:type="dcterms:W3CDTF">2021-10-11T13:41:02Z</dcterms:created>
  <dcterms:modified xsi:type="dcterms:W3CDTF">2021-10-11T13:41:02Z</dcterms:modified>
</cp:coreProperties>
</file>