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Ojibwe Ikidowinan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aaniin    </w:t>
      </w:r>
      <w:r>
        <w:t xml:space="preserve">   adoopowin    </w:t>
      </w:r>
      <w:r>
        <w:t xml:space="preserve">   apabiwin    </w:t>
      </w:r>
      <w:r>
        <w:t xml:space="preserve">   baamaa pii    </w:t>
      </w:r>
      <w:r>
        <w:t xml:space="preserve">   bagizo    </w:t>
      </w:r>
      <w:r>
        <w:t xml:space="preserve">   bakade    </w:t>
      </w:r>
      <w:r>
        <w:t xml:space="preserve">   bazigwii    </w:t>
      </w:r>
      <w:r>
        <w:t xml:space="preserve">   bezhig    </w:t>
      </w:r>
      <w:r>
        <w:t xml:space="preserve">   bimibatoo    </w:t>
      </w:r>
      <w:r>
        <w:t xml:space="preserve">   bimise    </w:t>
      </w:r>
      <w:r>
        <w:t xml:space="preserve">   bimose    </w:t>
      </w:r>
      <w:r>
        <w:t xml:space="preserve">   boozhoo    </w:t>
      </w:r>
      <w:r>
        <w:t xml:space="preserve">   giin    </w:t>
      </w:r>
      <w:r>
        <w:t xml:space="preserve">   giiyose    </w:t>
      </w:r>
      <w:r>
        <w:t xml:space="preserve">   gwaashkwani    </w:t>
      </w:r>
      <w:r>
        <w:t xml:space="preserve">   ishkwaandem    </w:t>
      </w:r>
      <w:r>
        <w:t xml:space="preserve">   midaaswi    </w:t>
      </w:r>
      <w:r>
        <w:t xml:space="preserve">   minikwe    </w:t>
      </w:r>
      <w:r>
        <w:t xml:space="preserve">   naanan    </w:t>
      </w:r>
      <w:r>
        <w:t xml:space="preserve">   namadabi    </w:t>
      </w:r>
      <w:r>
        <w:t xml:space="preserve">   niin    </w:t>
      </w:r>
      <w:r>
        <w:t xml:space="preserve">   niiwin    </w:t>
      </w:r>
      <w:r>
        <w:t xml:space="preserve">   niizh    </w:t>
      </w:r>
      <w:r>
        <w:t xml:space="preserve">   niizhdana    </w:t>
      </w:r>
      <w:r>
        <w:t xml:space="preserve">   niizhwaaswi    </w:t>
      </w:r>
      <w:r>
        <w:t xml:space="preserve">   nindizhinikaaz    </w:t>
      </w:r>
      <w:r>
        <w:t xml:space="preserve">   ningodaaswi    </w:t>
      </w:r>
      <w:r>
        <w:t xml:space="preserve">   nishwaaswi    </w:t>
      </w:r>
      <w:r>
        <w:t xml:space="preserve">   nisimdana    </w:t>
      </w:r>
      <w:r>
        <w:t xml:space="preserve">   niswi    </w:t>
      </w:r>
      <w:r>
        <w:t xml:space="preserve">   wiin    </w:t>
      </w:r>
      <w:r>
        <w:t xml:space="preserve">   wiisini    </w:t>
      </w:r>
      <w:r>
        <w:t xml:space="preserve">   zhaangswi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 Ikidowinan</dc:title>
  <dcterms:created xsi:type="dcterms:W3CDTF">2021-10-11T13:40:27Z</dcterms:created>
  <dcterms:modified xsi:type="dcterms:W3CDTF">2021-10-11T13:40:27Z</dcterms:modified>
</cp:coreProperties>
</file>