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Traditionally, the Chippewa people were primarily a hunting and __________society.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Native American tribe is made up of ___________________and Metis peoples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Treaty of 1854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Chippewa believed a long and balanced life was acquired through following the sacred teachings of the ______________ religion.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Boozhoo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2010 census, over _______% of Tribal families were living below the poverty level.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niimi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Chippewa proudly referred to themselves as _________________, meaning "The Original People."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Midewewin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Chippewa used birch-bark for many necessities, but they were especially known for their well-crafted birch-bark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Anishinabe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Woodland Chippewa lived in houses called ________ which were made of birch-bark.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Ojibwe for Hello?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Wigwams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dance?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 established Reservation land bases which included the L'Anse and Ontonagon Indian Reservations.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Ojibwa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Language</dc:title>
  <dcterms:created xsi:type="dcterms:W3CDTF">2021-10-11T13:41:33Z</dcterms:created>
  <dcterms:modified xsi:type="dcterms:W3CDTF">2021-10-11T13:41:33Z</dcterms:modified>
</cp:coreProperties>
</file>