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Ojibwe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lake did the Ojibwe travel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sweet substance made by boiling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product harvested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Ojibwe called their language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Besides corn, what other food was planted and tended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term for people's skills and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self-ruling and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made between two or more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Permanent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Ojuibwe migrated from the....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Ojibwe</dc:title>
  <dcterms:created xsi:type="dcterms:W3CDTF">2021-10-11T13:40:56Z</dcterms:created>
  <dcterms:modified xsi:type="dcterms:W3CDTF">2021-10-11T13:40:56Z</dcterms:modified>
</cp:coreProperties>
</file>