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Ojibwemowin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waashkeshi    </w:t>
      </w:r>
      <w:r>
        <w:t xml:space="preserve">   makwa    </w:t>
      </w:r>
      <w:r>
        <w:t xml:space="preserve">   achitamoo    </w:t>
      </w:r>
      <w:r>
        <w:t xml:space="preserve">   amik    </w:t>
      </w:r>
      <w:r>
        <w:t xml:space="preserve">   biiskawaagan    </w:t>
      </w:r>
      <w:r>
        <w:t xml:space="preserve">   shiishiibag    </w:t>
      </w:r>
      <w:r>
        <w:t xml:space="preserve">   noopiming    </w:t>
      </w:r>
      <w:r>
        <w:t xml:space="preserve">   nibi    </w:t>
      </w:r>
      <w:r>
        <w:t xml:space="preserve">   odeminan    </w:t>
      </w:r>
      <w:r>
        <w:t xml:space="preserve">   miinan    </w:t>
      </w:r>
      <w:r>
        <w:t xml:space="preserve">   manoominikegiizis    </w:t>
      </w:r>
      <w:r>
        <w:t xml:space="preserve">   chiimaan    </w:t>
      </w:r>
      <w:r>
        <w:t xml:space="preserve">   tagwaagan    </w:t>
      </w:r>
      <w:r>
        <w:t xml:space="preserve">   manoomin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Ojibwemowin </dc:title>
  <dcterms:created xsi:type="dcterms:W3CDTF">2021-10-11T13:41:49Z</dcterms:created>
  <dcterms:modified xsi:type="dcterms:W3CDTF">2021-10-11T13:41:49Z</dcterms:modified>
</cp:coreProperties>
</file>