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Ojibwemowin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Gaazhigens    </w:t>
      </w:r>
      <w:r>
        <w:t xml:space="preserve">   Aanimosh    </w:t>
      </w:r>
      <w:r>
        <w:t xml:space="preserve">   Waawaabiganooji    </w:t>
      </w:r>
      <w:r>
        <w:t xml:space="preserve">   Migizi    </w:t>
      </w:r>
      <w:r>
        <w:t xml:space="preserve">   Esiban    </w:t>
      </w:r>
      <w:r>
        <w:t xml:space="preserve">   Gawiin    </w:t>
      </w:r>
      <w:r>
        <w:t xml:space="preserve">   Memegwaa    </w:t>
      </w:r>
      <w:r>
        <w:t xml:space="preserve">   Andeg    </w:t>
      </w:r>
      <w:r>
        <w:t xml:space="preserve">   Miigwech    </w:t>
      </w:r>
      <w:r>
        <w:t xml:space="preserve">   Omakakii    </w:t>
      </w:r>
      <w:r>
        <w:t xml:space="preserve">   Daga    </w:t>
      </w:r>
      <w:r>
        <w:t xml:space="preserve">   Baapi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Ojibwemowin</dc:title>
  <dcterms:created xsi:type="dcterms:W3CDTF">2021-10-11T13:40:51Z</dcterms:created>
  <dcterms:modified xsi:type="dcterms:W3CDTF">2021-10-11T13:40:51Z</dcterms:modified>
</cp:coreProperties>
</file>