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Ojo de Agua Ch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estaba Dr. Garcia Hablar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es 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llama el club ahi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Despues de fueron a Irazu, ellos fueron...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es el nombre de la chica el Feo encontro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prima de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restaurante ellos van a primera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Quien hace piensan empujar memo enfrente de la carroza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Como Llaman los Costa 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nombre del padre de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nombre del ciclope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Cuando ellos fueron en los arbolas, que hizo ellos oyeron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americano que vive con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Pete quiere.....pero es no cabe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El esta siguiendo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estudia serpientes venenosas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hizo muerion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creo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semana de bailey y el desfile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vive la famila de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 Hablar Con....A la Univeristaria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esta la joya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Costa Rica tiene no... (Militar)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reina de la universitaria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nombre del volcan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es el ciudad de la finca de Memo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amigo de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vive la familia De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ellos beben a la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Quien hizo Pete oye en la cueva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baile es en el club de....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quien hizo baile con Elena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Ojo de Agua Ch 1-10</dc:title>
  <dcterms:created xsi:type="dcterms:W3CDTF">2021-10-11T13:40:53Z</dcterms:created>
  <dcterms:modified xsi:type="dcterms:W3CDTF">2021-10-11T13:40:53Z</dcterms:modified>
</cp:coreProperties>
</file>