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Okanagan Bathroom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beaches    </w:t>
      </w:r>
      <w:r>
        <w:t xml:space="preserve">   BigWhite    </w:t>
      </w:r>
      <w:r>
        <w:t xml:space="preserve">   boat    </w:t>
      </w:r>
      <w:r>
        <w:t xml:space="preserve">   Cabin    </w:t>
      </w:r>
      <w:r>
        <w:t xml:space="preserve">   campfire    </w:t>
      </w:r>
      <w:r>
        <w:t xml:space="preserve">   Camping    </w:t>
      </w:r>
      <w:r>
        <w:t xml:space="preserve">   Cherries    </w:t>
      </w:r>
      <w:r>
        <w:t xml:space="preserve">   Grapevines    </w:t>
      </w:r>
      <w:r>
        <w:t xml:space="preserve">   hiking    </w:t>
      </w:r>
      <w:r>
        <w:t xml:space="preserve">   HWY97    </w:t>
      </w:r>
      <w:r>
        <w:t xml:space="preserve">   interior    </w:t>
      </w:r>
      <w:r>
        <w:t xml:space="preserve">   KVR    </w:t>
      </w:r>
      <w:r>
        <w:t xml:space="preserve">   Lakes    </w:t>
      </w:r>
      <w:r>
        <w:t xml:space="preserve">   Ogopogo    </w:t>
      </w:r>
      <w:r>
        <w:t xml:space="preserve">   parks    </w:t>
      </w:r>
      <w:r>
        <w:t xml:space="preserve">   Peaches    </w:t>
      </w:r>
      <w:r>
        <w:t xml:space="preserve">   Pinetrees    </w:t>
      </w:r>
      <w:r>
        <w:t xml:space="preserve">   Rockets    </w:t>
      </w:r>
      <w:r>
        <w:t xml:space="preserve">   SilverStar    </w:t>
      </w:r>
      <w:r>
        <w:t xml:space="preserve">   Skating    </w:t>
      </w:r>
      <w:r>
        <w:t xml:space="preserve">   snowshoes    </w:t>
      </w:r>
      <w:r>
        <w:t xml:space="preserve">   tubing    </w:t>
      </w:r>
      <w:r>
        <w:t xml:space="preserve">   valley    </w:t>
      </w:r>
      <w:r>
        <w:t xml:space="preserve">   Warriors    </w:t>
      </w:r>
      <w:r>
        <w:t xml:space="preserve">   Waterski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Okanagan Bathroom Word Search</dc:title>
  <dcterms:created xsi:type="dcterms:W3CDTF">2021-10-11T13:41:44Z</dcterms:created>
  <dcterms:modified xsi:type="dcterms:W3CDTF">2021-10-11T13:41:44Z</dcterms:modified>
</cp:coreProperties>
</file>