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Okasnahksed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Meritähe keha on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Okasnahksed elavad suure .......... vees.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Merisiilikud on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Meripurad toituvad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Meripurad kasutavad liikumiseks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Merisiilikud kasutavad liikumiseks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Meritähe toiduks on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Meritähed on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Okasnahksetel on ........ vastne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Okasnahksed arenevad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Merisiilikud ja meripurad on inimestele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Okasnahksetel pole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Okasnahksed</dc:title>
  <dcterms:created xsi:type="dcterms:W3CDTF">2021-10-11T13:40:49Z</dcterms:created>
  <dcterms:modified xsi:type="dcterms:W3CDTF">2021-10-11T13:40:49Z</dcterms:modified>
</cp:coreProperties>
</file>